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02322000291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0412365400765004232520126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